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1F497D"/>
          <w:sz w:val="48"/>
        </w:rPr>
        <w:t>COSRX 경쟁사 마케팅 분석 보고서</w:t>
      </w:r>
    </w:p>
    <w:p>
      <w:pPr>
        <w:jc w:val="center"/>
      </w:pPr>
      <w:r>
        <w:rPr>
          <w:color w:val="4472C4"/>
          <w:sz w:val="28"/>
        </w:rPr>
        <w:t>광고 · 커머스 · 콘텐츠 통합 분석</w:t>
      </w:r>
    </w:p>
    <w:p/>
    <w:p/>
    <w:p/>
    <w:p/>
    <w:p/>
    <w:p/>
    <w:p/>
    <w:p/>
    <w:p>
      <w:pPr>
        <w:jc w:val="center"/>
      </w:pPr>
      <w:r>
        <w:rPr>
          <w:b/>
          <w:sz w:val="22"/>
        </w:rPr>
        <w:t xml:space="preserve">날짜: </w:t>
      </w:r>
      <w:r>
        <w:rPr>
          <w:sz w:val="22"/>
        </w:rPr>
        <w:t>2026년 4월 24일</w:t>
      </w:r>
    </w:p>
    <w:p>
      <w:pPr>
        <w:jc w:val="center"/>
      </w:pPr>
      <w:r>
        <w:rPr>
          <w:b/>
          <w:sz w:val="22"/>
        </w:rPr>
        <w:t xml:space="preserve">작성: </w:t>
      </w:r>
      <w:r>
        <w:rPr>
          <w:sz w:val="22"/>
        </w:rPr>
        <w:t>마케팅 분석팀</w:t>
      </w:r>
    </w:p>
    <w:p>
      <w:r>
        <w:br w:type="page"/>
      </w:r>
    </w:p>
    <w:p>
      <w:pPr>
        <w:pStyle w:val="Heading1"/>
        <w:jc w:val="left"/>
      </w:pPr>
      <w:r>
        <w:rPr>
          <w:color w:val="1F497D"/>
        </w:rPr>
        <w:t>1. 보고서 개요</w:t>
      </w:r>
    </w:p>
    <w:p>
      <w:pPr>
        <w:pStyle w:val="Heading2"/>
        <w:jc w:val="left"/>
      </w:pPr>
      <w:r>
        <w:t>분석 목적</w:t>
      </w:r>
    </w:p>
    <w:p>
      <w:r>
        <w:rPr>
          <w:b w:val="0"/>
          <w:sz w:val="21"/>
        </w:rPr>
        <w:t>COSRX의 광고 전략, 커머스 채널 현황, TikTok 콘텐츠 트렌드를 종합 분석하여 경쟁 대응 전략 수립에 활용한다.</w:t>
      </w:r>
    </w:p>
    <w:p>
      <w:pPr>
        <w:pStyle w:val="Heading2"/>
        <w:jc w:val="left"/>
      </w:pPr>
      <w:r>
        <w:t>분석 방법</w:t>
      </w:r>
    </w:p>
    <w:p>
      <w:r>
        <w:rPr>
          <w:b w:val="0"/>
          <w:sz w:val="21"/>
        </w:rPr>
        <w:t>Sub-Agent 3개를 병렬 실행하여 각 채널 데이터를 독립 수집 후 종합하였다.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80"/>
        <w:gridCol w:w="2280"/>
        <w:gridCol w:w="2280"/>
        <w:gridCol w:w="2280"/>
      </w:tblGrid>
      <w:tr>
        <w:tc>
          <w:tcPr>
            <w:tcW w:type="dxa" w:w="1984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에이전트</w:t>
            </w:r>
          </w:p>
        </w:tc>
        <w:tc>
          <w:tcPr>
            <w:tcW w:type="dxa" w:w="2551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수집 채널</w:t>
            </w:r>
          </w:p>
        </w:tc>
        <w:tc>
          <w:tcPr>
            <w:tcW w:type="dxa" w:w="2551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수집 방법</w:t>
            </w:r>
          </w:p>
        </w:tc>
        <w:tc>
          <w:tcPr>
            <w:tcW w:type="dxa" w:w="1701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신뢰도</w:t>
            </w:r>
          </w:p>
        </w:tc>
      </w:tr>
      <w:tr>
        <w:tc>
          <w:tcPr>
            <w:tcW w:type="dxa" w:w="1984"/>
          </w:tcPr>
          <w:p>
            <w:r>
              <w:rPr>
                <w:sz w:val="19"/>
              </w:rPr>
              <w:t>광고 분석관</w:t>
            </w:r>
          </w:p>
        </w:tc>
        <w:tc>
          <w:tcPr>
            <w:tcW w:type="dxa" w:w="2551"/>
          </w:tcPr>
          <w:p>
            <w:r>
              <w:rPr>
                <w:sz w:val="19"/>
              </w:rPr>
              <w:t>FB 광고 라이브러리</w:t>
            </w:r>
          </w:p>
        </w:tc>
        <w:tc>
          <w:tcPr>
            <w:tcW w:type="dxa" w:w="2551"/>
          </w:tcPr>
          <w:p>
            <w:r>
              <w:rPr>
                <w:sz w:val="19"/>
              </w:rPr>
              <w:t>WebSearch 보완 수집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부분 (JS 차단)</w:t>
            </w:r>
          </w:p>
        </w:tc>
      </w:tr>
      <w:tr>
        <w:tc>
          <w:tcPr>
            <w:tcW w:type="dxa" w:w="1984"/>
          </w:tcPr>
          <w:p>
            <w:r>
              <w:rPr>
                <w:sz w:val="19"/>
              </w:rPr>
              <w:t>커머스 추적관</w:t>
            </w:r>
          </w:p>
        </w:tc>
        <w:tc>
          <w:tcPr>
            <w:tcW w:type="dxa" w:w="2551"/>
          </w:tcPr>
          <w:p>
            <w:r>
              <w:rPr>
                <w:sz w:val="19"/>
              </w:rPr>
              <w:t>공식몰·글로벌몰</w:t>
            </w:r>
          </w:p>
        </w:tc>
        <w:tc>
          <w:tcPr>
            <w:tcW w:type="dxa" w:w="2551"/>
          </w:tcPr>
          <w:p>
            <w:r>
              <w:rPr>
                <w:sz w:val="19"/>
              </w:rPr>
              <w:t>WebFetch 직접 수집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높음</w:t>
            </w:r>
          </w:p>
        </w:tc>
      </w:tr>
      <w:tr>
        <w:tc>
          <w:tcPr>
            <w:tcW w:type="dxa" w:w="1984"/>
          </w:tcPr>
          <w:p>
            <w:r>
              <w:rPr>
                <w:sz w:val="19"/>
              </w:rPr>
              <w:t>콘텐츠 스캐너</w:t>
            </w:r>
          </w:p>
        </w:tc>
        <w:tc>
          <w:tcPr>
            <w:tcW w:type="dxa" w:w="2551"/>
          </w:tcPr>
          <w:p>
            <w:r>
              <w:rPr>
                <w:sz w:val="19"/>
              </w:rPr>
              <w:t>TikTok @cosrx_official</w:t>
            </w:r>
          </w:p>
        </w:tc>
        <w:tc>
          <w:tcPr>
            <w:tcW w:type="dxa" w:w="2551"/>
          </w:tcPr>
          <w:p>
            <w:r>
              <w:rPr>
                <w:sz w:val="19"/>
              </w:rPr>
              <w:t>yt-dlp 직접 수집</w:t>
            </w:r>
          </w:p>
        </w:tc>
        <w:tc>
          <w:tcPr>
            <w:tcW w:type="dxa" w:w="1701"/>
          </w:tcPr>
          <w:p>
            <w:r>
              <w:rPr>
                <w:sz w:val="19"/>
              </w:rPr>
              <w:t>높음</w:t>
            </w:r>
          </w:p>
        </w:tc>
      </w:tr>
    </w:tbl>
    <w:p/>
    <w:p>
      <w:pPr>
        <w:pStyle w:val="Heading2"/>
        <w:jc w:val="left"/>
      </w:pPr>
      <w:r>
        <w:t>참고 소스</w:t>
      </w:r>
    </w:p>
    <w:p>
      <w:pPr>
        <w:ind w:left="283"/>
      </w:pPr>
      <w:r>
        <w:rPr>
          <w:b/>
          <w:sz w:val="19"/>
        </w:rPr>
        <w:t xml:space="preserve">▶ FB 광고 라이브러리 (COSRX): </w:t>
      </w:r>
      <w:hyperlink r:id="rId9">
        <w:r>
          <w:rPr>
            <w:color w:val="0563C1"/>
            <w:u w:val="single"/>
            <w:sz w:val="19"/>
          </w:rPr>
          <w:t>https://www.facebook.com/ads/library/?active_status=active&amp;ad_type=all&amp;country=ALL&amp;q=COSRX</w:t>
        </w:r>
      </w:hyperlink>
    </w:p>
    <w:p>
      <w:pPr>
        <w:ind w:left="283"/>
      </w:pPr>
      <w:r>
        <w:rPr>
          <w:b/>
          <w:sz w:val="19"/>
        </w:rPr>
        <w:t xml:space="preserve">▶ 네이버 쇼핑 COSRX 검색: </w:t>
      </w:r>
      <w:hyperlink r:id="rId10">
        <w:r>
          <w:rPr>
            <w:color w:val="0563C1"/>
            <w:u w:val="single"/>
            <w:sz w:val="19"/>
          </w:rPr>
          <w:t>https://search.shopping.naver.com/search/all?query=COSRX</w:t>
        </w:r>
      </w:hyperlink>
    </w:p>
    <w:p>
      <w:pPr>
        <w:ind w:left="283"/>
      </w:pPr>
      <w:r>
        <w:rPr>
          <w:b/>
          <w:sz w:val="19"/>
        </w:rPr>
        <w:t xml:space="preserve">▶ TikTok @cosrx_official: </w:t>
      </w:r>
      <w:hyperlink r:id="rId11">
        <w:r>
          <w:rPr>
            <w:color w:val="0563C1"/>
            <w:u w:val="single"/>
            <w:sz w:val="19"/>
          </w:rPr>
          <w:t>https://www.tiktok.com/@cosrx_official</w:t>
        </w:r>
      </w:hyperlink>
    </w:p>
    <w:p>
      <w:pPr>
        <w:ind w:left="283"/>
      </w:pPr>
      <w:r>
        <w:rPr>
          <w:b/>
          <w:sz w:val="19"/>
        </w:rPr>
        <w:t xml:space="preserve">▶ YouTube COSRX 검색: </w:t>
      </w:r>
      <w:hyperlink r:id="rId12">
        <w:r>
          <w:rPr>
            <w:color w:val="0563C1"/>
            <w:u w:val="single"/>
            <w:sz w:val="19"/>
          </w:rPr>
          <w:t>https://www.youtube.com/results?search_query=COSRX</w:t>
        </w:r>
      </w:hyperlink>
    </w:p>
    <w:p/>
    <w:p>
      <w:r>
        <w:br w:type="page"/>
      </w:r>
    </w:p>
    <w:p>
      <w:pPr>
        <w:pStyle w:val="Heading1"/>
        <w:jc w:val="left"/>
      </w:pPr>
      <w:r>
        <w:rPr>
          <w:color w:val="1F497D"/>
        </w:rPr>
        <w:t>2. 광고 현황 분석</w:t>
      </w:r>
    </w:p>
    <w:p>
      <w:pPr>
        <w:pStyle w:val="Heading2"/>
        <w:jc w:val="left"/>
      </w:pPr>
      <w:r>
        <w:t>2-1. 활성 광고 목록 (Meta 광고 라이브러리)</w:t>
      </w:r>
    </w:p>
    <w:p>
      <w:r>
        <w:rPr>
          <w:b w:val="0"/>
          <w:sz w:val="21"/>
        </w:rPr>
        <w:t>⚠ 노출수·클릭·도달은 Meta 라이브러리 정책상 수집 불가.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2551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라이브러리 ID (클릭하여 광고 확인)</w:t>
            </w:r>
          </w:p>
        </w:tc>
        <w:tc>
          <w:tcPr>
            <w:tcW w:type="dxa" w:w="1417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게재 시작일</w:t>
            </w:r>
          </w:p>
        </w:tc>
        <w:tc>
          <w:tcPr>
            <w:tcW w:type="dxa" w:w="4819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광고 소재 발췌</w:t>
            </w:r>
          </w:p>
        </w:tc>
      </w:tr>
      <w:tr>
        <w:tc>
          <w:tcPr>
            <w:tcW w:type="dxa" w:w="2551"/>
          </w:tcPr>
          <w:p>
            <w:r/>
            <w:hyperlink r:id="rId13">
              <w:r>
                <w:rPr>
                  <w:color w:val="0563C1"/>
                  <w:u w:val="single"/>
                  <w:sz w:val="19"/>
                </w:rPr>
                <w:t>1739409600559858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2026.4.14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매일 매일 피부 컨디션에 맞춰 골라쓰는</w:t>
            </w:r>
          </w:p>
        </w:tc>
      </w:tr>
      <w:tr>
        <w:tc>
          <w:tcPr>
            <w:tcW w:type="dxa" w:w="2551"/>
          </w:tcPr>
          <w:p>
            <w:r/>
            <w:hyperlink r:id="rId14">
              <w:r>
                <w:rPr>
                  <w:color w:val="0563C1"/>
                  <w:u w:val="single"/>
                  <w:sz w:val="19"/>
                </w:rPr>
                <w:t>1321607463144773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2026.4.10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광고 2개에서 이 크리에이티브 및 문구를 사용합니다</w:t>
            </w:r>
          </w:p>
        </w:tc>
      </w:tr>
      <w:tr>
        <w:tc>
          <w:tcPr>
            <w:tcW w:type="dxa" w:w="2551"/>
          </w:tcPr>
          <w:p>
            <w:r/>
            <w:hyperlink r:id="rId15">
              <w:r>
                <w:rPr>
                  <w:color w:val="0563C1"/>
                  <w:u w:val="single"/>
                  <w:sz w:val="19"/>
                </w:rPr>
                <w:t>919118407631532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2026.4.8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광고 2개에서 이 크리에이티브 및 문구를 사용합니다</w:t>
            </w:r>
          </w:p>
        </w:tc>
      </w:tr>
      <w:tr>
        <w:tc>
          <w:tcPr>
            <w:tcW w:type="dxa" w:w="2551"/>
          </w:tcPr>
          <w:p>
            <w:r/>
            <w:hyperlink r:id="rId16">
              <w:r>
                <w:rPr>
                  <w:color w:val="0563C1"/>
                  <w:u w:val="single"/>
                  <w:sz w:val="19"/>
                </w:rPr>
                <w:t>1309843704366496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2026.4.10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광고 2개에서 이 크리에이티브 및 문구를 사용합니다</w:t>
            </w:r>
          </w:p>
        </w:tc>
      </w:tr>
      <w:tr>
        <w:tc>
          <w:tcPr>
            <w:tcW w:type="dxa" w:w="2551"/>
          </w:tcPr>
          <w:p>
            <w:r/>
            <w:hyperlink r:id="rId17">
              <w:r>
                <w:rPr>
                  <w:color w:val="0563C1"/>
                  <w:u w:val="single"/>
                  <w:sz w:val="19"/>
                </w:rPr>
                <w:t>1604013857514639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2026.4.19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광고 2개에서 이 크리에이티브 및 문구를 사용합니다</w:t>
            </w:r>
          </w:p>
        </w:tc>
      </w:tr>
      <w:tr>
        <w:tc>
          <w:tcPr>
            <w:tcW w:type="dxa" w:w="2551"/>
          </w:tcPr>
          <w:p>
            <w:r/>
            <w:hyperlink r:id="rId18">
              <w:r>
                <w:rPr>
                  <w:color w:val="0563C1"/>
                  <w:u w:val="single"/>
                  <w:sz w:val="19"/>
                </w:rPr>
                <w:t>3464186853743162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2026.4.10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매일 매일 피부 컨디션에 맞춰 골라쓰는</w:t>
            </w:r>
          </w:p>
        </w:tc>
      </w:tr>
      <w:tr>
        <w:tc>
          <w:tcPr>
            <w:tcW w:type="dxa" w:w="2551"/>
          </w:tcPr>
          <w:p>
            <w:r/>
            <w:hyperlink r:id="rId19">
              <w:r>
                <w:rPr>
                  <w:color w:val="0563C1"/>
                  <w:u w:val="single"/>
                  <w:sz w:val="19"/>
                </w:rPr>
                <w:t>2119208345594161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2026.4.7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광고 2개에서 이 크리에이티브 및 문구를 사용합니다</w:t>
            </w:r>
          </w:p>
        </w:tc>
      </w:tr>
      <w:tr>
        <w:tc>
          <w:tcPr>
            <w:tcW w:type="dxa" w:w="2551"/>
          </w:tcPr>
          <w:p>
            <w:r/>
            <w:hyperlink r:id="rId20">
              <w:r>
                <w:rPr>
                  <w:color w:val="0563C1"/>
                  <w:u w:val="single"/>
                  <w:sz w:val="19"/>
                </w:rPr>
                <w:t>794351600055273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2026.4.7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광고 2개에서 이 크리에이티브 및 문구를 사용합니다</w:t>
            </w:r>
          </w:p>
        </w:tc>
      </w:tr>
      <w:tr>
        <w:tc>
          <w:tcPr>
            <w:tcW w:type="dxa" w:w="2551"/>
          </w:tcPr>
          <w:p>
            <w:r/>
            <w:hyperlink r:id="rId21">
              <w:r>
                <w:rPr>
                  <w:color w:val="0563C1"/>
                  <w:u w:val="single"/>
                  <w:sz w:val="19"/>
                </w:rPr>
                <w:t>3084631168387808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2026.4.8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สินค้า OLIVE YOUNG พร้อมส่งในเกาหลี</w:t>
            </w:r>
          </w:p>
        </w:tc>
      </w:tr>
      <w:tr>
        <w:tc>
          <w:tcPr>
            <w:tcW w:type="dxa" w:w="2551"/>
          </w:tcPr>
          <w:p>
            <w:r/>
            <w:hyperlink r:id="rId22">
              <w:r>
                <w:rPr>
                  <w:color w:val="0563C1"/>
                  <w:u w:val="single"/>
                  <w:sz w:val="19"/>
                </w:rPr>
                <w:t>1241508707727709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2026.4.19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빠르고 쉽게 원조 각질 패드 한장에 끝-!</w:t>
            </w:r>
          </w:p>
        </w:tc>
      </w:tr>
      <w:tr>
        <w:tc>
          <w:tcPr>
            <w:tcW w:type="dxa" w:w="2551"/>
          </w:tcPr>
          <w:p>
            <w:r/>
            <w:hyperlink r:id="rId23">
              <w:r>
                <w:rPr>
                  <w:color w:val="0563C1"/>
                  <w:u w:val="single"/>
                  <w:sz w:val="19"/>
                </w:rPr>
                <w:t>1305278131534060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2026.4.16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지금이 딱! 선물 할 타이밍</w:t>
            </w:r>
          </w:p>
        </w:tc>
      </w:tr>
      <w:tr>
        <w:tc>
          <w:tcPr>
            <w:tcW w:type="dxa" w:w="2551"/>
          </w:tcPr>
          <w:p>
            <w:r/>
            <w:hyperlink r:id="rId24">
              <w:r>
                <w:rPr>
                  <w:color w:val="0563C1"/>
                  <w:u w:val="single"/>
                  <w:sz w:val="19"/>
                </w:rPr>
                <w:t>944483098564149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2026.4.19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광고 2개에서 이 크리에이티브 및 문구를 사용합니다</w:t>
            </w:r>
          </w:p>
        </w:tc>
      </w:tr>
      <w:tr>
        <w:tc>
          <w:tcPr>
            <w:tcW w:type="dxa" w:w="2551"/>
          </w:tcPr>
          <w:p>
            <w:r/>
            <w:hyperlink r:id="rId25">
              <w:r>
                <w:rPr>
                  <w:color w:val="0563C1"/>
                  <w:u w:val="single"/>
                  <w:sz w:val="19"/>
                </w:rPr>
                <w:t>953035863914858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2026.3.22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피부까지 챙기는 센스 있는 선물</w:t>
            </w:r>
          </w:p>
        </w:tc>
      </w:tr>
      <w:tr>
        <w:tc>
          <w:tcPr>
            <w:tcW w:type="dxa" w:w="2551"/>
          </w:tcPr>
          <w:p>
            <w:r/>
            <w:hyperlink r:id="rId26">
              <w:r>
                <w:rPr>
                  <w:color w:val="0563C1"/>
                  <w:u w:val="single"/>
                  <w:sz w:val="19"/>
                </w:rPr>
                <w:t>1300486978620877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2026.4.19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ใครอยากมีผิวสวย ใส อิ่มน้ำ แบบสาวเกาหลี</w:t>
            </w:r>
          </w:p>
        </w:tc>
      </w:tr>
      <w:tr>
        <w:tc>
          <w:tcPr>
            <w:tcW w:type="dxa" w:w="2551"/>
          </w:tcPr>
          <w:p>
            <w:r/>
            <w:hyperlink r:id="rId27">
              <w:r>
                <w:rPr>
                  <w:color w:val="0563C1"/>
                  <w:u w:val="single"/>
                  <w:sz w:val="19"/>
                </w:rPr>
                <w:t>1014083764275996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2026.4.16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자꾸 갈라지는 피부, 그대로 두시나요?</w:t>
            </w:r>
          </w:p>
        </w:tc>
      </w:tr>
      <w:tr>
        <w:tc>
          <w:tcPr>
            <w:tcW w:type="dxa" w:w="2551"/>
          </w:tcPr>
          <w:p>
            <w:r/>
            <w:hyperlink r:id="rId28">
              <w:r>
                <w:rPr>
                  <w:color w:val="0563C1"/>
                  <w:u w:val="single"/>
                  <w:sz w:val="19"/>
                </w:rPr>
                <w:t>1642370680385420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2026.4.19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광고 2개에서 이 크리에이티브 및 문구를 사용합니다</w:t>
            </w:r>
          </w:p>
        </w:tc>
      </w:tr>
      <w:tr>
        <w:tc>
          <w:tcPr>
            <w:tcW w:type="dxa" w:w="2551"/>
          </w:tcPr>
          <w:p>
            <w:r/>
            <w:hyperlink r:id="rId29">
              <w:r>
                <w:rPr>
                  <w:color w:val="0563C1"/>
                  <w:u w:val="single"/>
                  <w:sz w:val="19"/>
                </w:rPr>
                <w:t>994067656378202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2026.4.17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피부까지 챙기는 센스 있는 선물</w:t>
            </w:r>
          </w:p>
        </w:tc>
      </w:tr>
      <w:tr>
        <w:tc>
          <w:tcPr>
            <w:tcW w:type="dxa" w:w="2551"/>
          </w:tcPr>
          <w:p>
            <w:r/>
            <w:hyperlink r:id="rId30">
              <w:r>
                <w:rPr>
                  <w:color w:val="0563C1"/>
                  <w:u w:val="single"/>
                  <w:sz w:val="19"/>
                </w:rPr>
                <w:t>2047401216144999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2026.4.19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광고 2개에서 이 크리에이티브 및 문구를 사용합니다</w:t>
            </w:r>
          </w:p>
        </w:tc>
      </w:tr>
      <w:tr>
        <w:tc>
          <w:tcPr>
            <w:tcW w:type="dxa" w:w="2551"/>
          </w:tcPr>
          <w:p>
            <w:r/>
            <w:hyperlink r:id="rId31">
              <w:r>
                <w:rPr>
                  <w:color w:val="0563C1"/>
                  <w:u w:val="single"/>
                  <w:sz w:val="19"/>
                </w:rPr>
                <w:t>3967977573503494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2026.4.23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자꾸 갈라지는 피부, 그대로 두시나요?</w:t>
            </w:r>
          </w:p>
        </w:tc>
      </w:tr>
      <w:tr>
        <w:tc>
          <w:tcPr>
            <w:tcW w:type="dxa" w:w="2551"/>
          </w:tcPr>
          <w:p>
            <w:r/>
            <w:hyperlink r:id="rId32">
              <w:r>
                <w:rPr>
                  <w:color w:val="0563C1"/>
                  <w:u w:val="single"/>
                  <w:sz w:val="19"/>
                </w:rPr>
                <w:t>26821465564150701</w:t>
              </w:r>
            </w:hyperlink>
          </w:p>
        </w:tc>
        <w:tc>
          <w:tcPr>
            <w:tcW w:type="dxa" w:w="1417"/>
          </w:tcPr>
          <w:p>
            <w:r>
              <w:rPr>
                <w:sz w:val="19"/>
              </w:rPr>
              <w:t>2026.4.19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피부까지 챙기는 센스 있는 선물</w:t>
            </w:r>
          </w:p>
        </w:tc>
      </w:tr>
    </w:tbl>
    <w:p/>
    <w:p>
      <w:pPr>
        <w:pStyle w:val="Heading2"/>
        <w:jc w:val="left"/>
      </w:pPr>
      <w:r>
        <w:t>2-2. 광고 소재 유형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2551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소재 유형</w:t>
            </w:r>
          </w:p>
        </w:tc>
        <w:tc>
          <w:tcPr>
            <w:tcW w:type="dxa" w:w="1417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비중</w:t>
            </w:r>
          </w:p>
        </w:tc>
        <w:tc>
          <w:tcPr>
            <w:tcW w:type="dxa" w:w="4819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대표 사례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UGC (사용자 생성 콘텐츠)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높음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마이크로 인플루언서 피부 루틴·일기 영상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전후 비교 (Before &amp; After)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높음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스네일 뮤신 에센스 2주 사용 전후 피부 개선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인플루언서 광고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중간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Ulta Beauty 라이브 쇼핑 이벤트, 셀럽 언급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제품샷 (Product Shot)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중간</w:t>
            </w:r>
          </w:p>
        </w:tc>
        <w:tc>
          <w:tcPr>
            <w:tcW w:type="dxa" w:w="4819"/>
          </w:tcPr>
          <w:p>
            <w:r>
              <w:rPr>
                <w:sz w:val="19"/>
              </w:rPr>
              <w:t>인도네시아 HA 성분 강조 Framing Ads (2025년 2월)</w:t>
            </w:r>
          </w:p>
        </w:tc>
      </w:tr>
    </w:tbl>
    <w:p/>
    <w:p>
      <w:pPr>
        <w:pStyle w:val="Heading2"/>
        <w:jc w:val="left"/>
      </w:pPr>
      <w:r>
        <w:t>2-3. 주요 타겟 국가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1134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순위</w:t>
            </w:r>
          </w:p>
        </w:tc>
        <w:tc>
          <w:tcPr>
            <w:tcW w:type="dxa" w:w="2268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국가</w:t>
            </w:r>
          </w:p>
        </w:tc>
        <w:tc>
          <w:tcPr>
            <w:tcW w:type="dxa" w:w="5386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주요 채널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미국</w:t>
            </w:r>
          </w:p>
        </w:tc>
        <w:tc>
          <w:tcPr>
            <w:tcW w:type="dxa" w:w="5386"/>
          </w:tcPr>
          <w:p>
            <w:r>
              <w:rPr>
                <w:sz w:val="19"/>
              </w:rPr>
              <w:t>Amazon US, TikTok Shop, Ulta·Sephora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영국·독일</w:t>
            </w:r>
          </w:p>
        </w:tc>
        <w:tc>
          <w:tcPr>
            <w:tcW w:type="dxa" w:w="5386"/>
          </w:tcPr>
          <w:p>
            <w:r>
              <w:rPr>
                <w:sz w:val="19"/>
              </w:rPr>
              <w:t>Amazon EU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인도네시아·필리핀</w:t>
            </w:r>
          </w:p>
        </w:tc>
        <w:tc>
          <w:tcPr>
            <w:tcW w:type="dxa" w:w="5386"/>
          </w:tcPr>
          <w:p>
            <w:r>
              <w:rPr>
                <w:sz w:val="19"/>
              </w:rPr>
              <w:t>Watsons 오프라인, Facebook 현지 광고</w:t>
            </w:r>
          </w:p>
        </w:tc>
      </w:tr>
      <w:tr>
        <w:tc>
          <w:tcPr>
            <w:tcW w:type="dxa" w:w="1134"/>
          </w:tcPr>
          <w:p>
            <w:r>
              <w:rPr>
                <w:sz w:val="19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베트남</w:t>
            </w:r>
          </w:p>
        </w:tc>
        <w:tc>
          <w:tcPr>
            <w:tcW w:type="dxa" w:w="5386"/>
          </w:tcPr>
          <w:p>
            <w:r>
              <w:rPr>
                <w:sz w:val="19"/>
              </w:rPr>
              <w:t>크로스보더 이커머스</w:t>
            </w:r>
          </w:p>
        </w:tc>
      </w:tr>
    </w:tbl>
    <w:p/>
    <w:p>
      <w:pPr>
        <w:pStyle w:val="Heading2"/>
        <w:jc w:val="left"/>
      </w:pPr>
      <w:r>
        <w:t>2-4. 분석 의견</w:t>
      </w:r>
    </w:p>
    <w:p>
      <w:pPr>
        <w:ind w:left="283"/>
      </w:pPr>
      <w:r>
        <w:rPr>
          <w:b/>
          <w:color w:val="1F497D"/>
          <w:sz w:val="21"/>
        </w:rPr>
        <w:t xml:space="preserve">[의견 1] '선물' 카피 집중은 시즌 공세다  </w:t>
      </w:r>
      <w:r>
        <w:rPr>
          <w:sz w:val="21"/>
        </w:rPr>
        <w:br/>
        <w:t>'피부까지 챙기는 센스 있는 선물'이 3개 광고에서 반복된다. 가정의 달 시즌을 겨냥한 의도적 메시지 집중으로, 선물 테마 광고가 자연 검색 유입보다 높은 CTR을 기록할 가능성이 높다.</w:t>
      </w:r>
    </w:p>
    <w:p/>
    <w:p>
      <w:pPr>
        <w:ind w:left="283"/>
      </w:pPr>
      <w:r>
        <w:rPr>
          <w:b/>
          <w:color w:val="1F497D"/>
          <w:sz w:val="21"/>
        </w:rPr>
        <w:t xml:space="preserve">[의견 2] 태국어 광고는 올리브영 글로벌 채널 연동이다  </w:t>
      </w:r>
      <w:r>
        <w:rPr>
          <w:sz w:val="21"/>
        </w:rPr>
        <w:br/>
        <w:t>태국어 카피가 '올리브영에서 한국 직배송 가능'을 소구하고 있다. 한국 직구 수요가 높은 동남아 시장을 올리브영 공신력으로 공략하는 구조다. 경쟁사의 동일 채널 활용 여부를 점검할 필요가 있다.</w:t>
      </w:r>
    </w:p>
    <w:p/>
    <w:p>
      <w:pPr>
        <w:ind w:left="283"/>
      </w:pPr>
      <w:r>
        <w:rPr>
          <w:b/>
          <w:color w:val="1F497D"/>
          <w:sz w:val="21"/>
        </w:rPr>
        <w:t xml:space="preserve">[의견 3] 광고 소재 성과 측정 파이프라인이 필요하다  </w:t>
      </w:r>
      <w:r>
        <w:rPr>
          <w:sz w:val="21"/>
        </w:rPr>
        <w:br/>
        <w:t>20개 소재 동시 집행 중이나 노출·클릭 데이터는 수집 불가다. 유료 광고 인텔리전스 툴(Minea, AdSpy) 도입 또는 Meta Marketing API 연동이 없으면 소재 효율 판단이 불가능하다.</w:t>
      </w:r>
    </w:p>
    <w:p>
      <w:r>
        <w:br w:type="page"/>
      </w:r>
    </w:p>
    <w:p>
      <w:pPr>
        <w:pStyle w:val="Heading1"/>
        <w:jc w:val="left"/>
      </w:pPr>
      <w:r>
        <w:rPr>
          <w:color w:val="1F497D"/>
        </w:rPr>
        <w:t>3. 커머스 현황 분석</w:t>
      </w:r>
    </w:p>
    <w:p>
      <w:pPr>
        <w:pStyle w:val="Heading2"/>
        <w:jc w:val="left"/>
      </w:pPr>
      <w:r>
        <w:t>3-1. 주력 상품 및 가격대 (네이버 쇼핑)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24"/>
        <w:gridCol w:w="1824"/>
        <w:gridCol w:w="1824"/>
        <w:gridCol w:w="1824"/>
        <w:gridCol w:w="1824"/>
      </w:tblGrid>
      <w:tr>
        <w:tc>
          <w:tcPr>
            <w:tcW w:type="dxa" w:w="1417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카테고리</w:t>
            </w:r>
          </w:p>
        </w:tc>
        <w:tc>
          <w:tcPr>
            <w:tcW w:type="dxa" w:w="3118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대표 상품 (네이버 쇼핑 링크)</w:t>
            </w:r>
          </w:p>
        </w:tc>
        <w:tc>
          <w:tcPr>
            <w:tcW w:type="dxa" w:w="1417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국내 판매가</w:t>
            </w:r>
          </w:p>
        </w:tc>
        <w:tc>
          <w:tcPr>
            <w:tcW w:type="dxa" w:w="1417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글로벌 판매가</w:t>
            </w:r>
          </w:p>
        </w:tc>
        <w:tc>
          <w:tcPr>
            <w:tcW w:type="dxa" w:w="1417"/>
            <w:shd w:val="clear" w:color="auto" w:fill="1F497D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네이버 확인</w:t>
            </w:r>
          </w:p>
        </w:tc>
      </w:tr>
      <w:tr>
        <w:tc>
          <w:tcPr>
            <w:tcW w:type="dxa" w:w="1417"/>
          </w:tcPr>
          <w:p>
            <w:r>
              <w:rPr>
                <w:sz w:val="19"/>
              </w:rPr>
              <w:t>스테디셀러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Advanced Snail 96 에센스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₩19,660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$9.00~</w:t>
            </w:r>
          </w:p>
        </w:tc>
        <w:tc>
          <w:tcPr>
            <w:tcW w:type="dxa" w:w="1417"/>
          </w:tcPr>
          <w:p>
            <w:r/>
            <w:hyperlink r:id="rId33">
              <w:r>
                <w:rPr>
                  <w:color w:val="0563C1"/>
                  <w:u w:val="single"/>
                  <w:sz w:val="19"/>
                </w:rPr>
                <w:t>검색 →</w:t>
              </w:r>
            </w:hyperlink>
          </w:p>
        </w:tc>
      </w:tr>
      <w:tr>
        <w:tc>
          <w:tcPr>
            <w:tcW w:type="dxa" w:w="1417"/>
          </w:tcPr>
          <w:p>
            <w:r>
              <w:rPr>
                <w:sz w:val="19"/>
              </w:rPr>
              <w:t>스테디셀러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Advanced Snail 92 크림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₩19,550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$15.00~</w:t>
            </w:r>
          </w:p>
        </w:tc>
        <w:tc>
          <w:tcPr>
            <w:tcW w:type="dxa" w:w="1417"/>
          </w:tcPr>
          <w:p>
            <w:r/>
            <w:hyperlink r:id="rId34">
              <w:r>
                <w:rPr>
                  <w:color w:val="0563C1"/>
                  <w:u w:val="single"/>
                  <w:sz w:val="19"/>
                </w:rPr>
                <w:t>검색 →</w:t>
              </w:r>
            </w:hyperlink>
          </w:p>
        </w:tc>
      </w:tr>
      <w:tr>
        <w:tc>
          <w:tcPr>
            <w:tcW w:type="dxa" w:w="1417"/>
          </w:tcPr>
          <w:p>
            <w:r>
              <w:rPr>
                <w:sz w:val="19"/>
              </w:rPr>
              <w:t>주력 세럼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더 6 펩타이드 부스터 세럼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₩20,800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$22.50</w:t>
            </w:r>
          </w:p>
        </w:tc>
        <w:tc>
          <w:tcPr>
            <w:tcW w:type="dxa" w:w="1417"/>
          </w:tcPr>
          <w:p>
            <w:r/>
            <w:hyperlink r:id="rId35">
              <w:r>
                <w:rPr>
                  <w:color w:val="0563C1"/>
                  <w:u w:val="single"/>
                  <w:sz w:val="19"/>
                </w:rPr>
                <w:t>검색 →</w:t>
              </w:r>
            </w:hyperlink>
          </w:p>
        </w:tc>
      </w:tr>
      <w:tr>
        <w:tc>
          <w:tcPr>
            <w:tcW w:type="dxa" w:w="1417"/>
          </w:tcPr>
          <w:p>
            <w:r>
              <w:rPr>
                <w:sz w:val="19"/>
              </w:rPr>
              <w:t>주력 세럼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The Vitamin C 23 세럼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₩18,500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$25.00</w:t>
            </w:r>
          </w:p>
        </w:tc>
        <w:tc>
          <w:tcPr>
            <w:tcW w:type="dxa" w:w="1417"/>
          </w:tcPr>
          <w:p>
            <w:r/>
            <w:hyperlink r:id="rId36">
              <w:r>
                <w:rPr>
                  <w:color w:val="0563C1"/>
                  <w:u w:val="single"/>
                  <w:sz w:val="19"/>
                </w:rPr>
                <w:t>검색 →</w:t>
              </w:r>
            </w:hyperlink>
          </w:p>
        </w:tc>
      </w:tr>
      <w:tr>
        <w:tc>
          <w:tcPr>
            <w:tcW w:type="dxa" w:w="1417"/>
          </w:tcPr>
          <w:p>
            <w:r>
              <w:rPr>
                <w:sz w:val="19"/>
              </w:rPr>
              <w:t>신규 라인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5 PDRN 콜라겐 세럼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₩25,000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$22.50</w:t>
            </w:r>
          </w:p>
        </w:tc>
        <w:tc>
          <w:tcPr>
            <w:tcW w:type="dxa" w:w="1417"/>
          </w:tcPr>
          <w:p>
            <w:r/>
            <w:hyperlink r:id="rId37">
              <w:r>
                <w:rPr>
                  <w:color w:val="0563C1"/>
                  <w:u w:val="single"/>
                  <w:sz w:val="19"/>
                </w:rPr>
                <w:t>검색 →</w:t>
              </w:r>
            </w:hyperlink>
          </w:p>
        </w:tc>
      </w:tr>
      <w:tr>
        <w:tc>
          <w:tcPr>
            <w:tcW w:type="dxa" w:w="1417"/>
          </w:tcPr>
          <w:p>
            <w:r>
              <w:rPr>
                <w:sz w:val="19"/>
              </w:rPr>
              <w:t>신규 라인</w:t>
            </w:r>
          </w:p>
        </w:tc>
        <w:tc>
          <w:tcPr>
            <w:tcW w:type="dxa" w:w="3118"/>
          </w:tcPr>
          <w:p>
            <w:r>
              <w:rPr>
                <w:sz w:val="19"/>
              </w:rPr>
              <w:t>RED RICE INOSITOL 세럼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₩21,780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$19.80</w:t>
            </w:r>
          </w:p>
        </w:tc>
        <w:tc>
          <w:tcPr>
            <w:tcW w:type="dxa" w:w="1417"/>
          </w:tcPr>
          <w:p>
            <w:r/>
            <w:hyperlink r:id="rId38">
              <w:r>
                <w:rPr>
                  <w:color w:val="0563C1"/>
                  <w:u w:val="single"/>
                  <w:sz w:val="19"/>
                </w:rPr>
                <w:t>검색 →</w:t>
              </w:r>
            </w:hyperlink>
          </w:p>
        </w:tc>
      </w:tr>
    </w:tbl>
    <w:p/>
    <w:p>
      <w:pPr>
        <w:pStyle w:val="Heading2"/>
        <w:jc w:val="left"/>
      </w:pPr>
      <w:r>
        <w:t>3-2. 판매 채널 분포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2551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채널</w:t>
            </w:r>
          </w:p>
        </w:tc>
        <w:tc>
          <w:tcPr>
            <w:tcW w:type="dxa" w:w="1984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유형</w:t>
            </w:r>
          </w:p>
        </w:tc>
        <w:tc>
          <w:tcPr>
            <w:tcW w:type="dxa" w:w="1984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바로가기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cosrx.co.kr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국내 공식몰</w:t>
            </w:r>
          </w:p>
        </w:tc>
        <w:tc>
          <w:tcPr>
            <w:tcW w:type="dxa" w:w="1984"/>
          </w:tcPr>
          <w:p>
            <w:r/>
            <w:hyperlink r:id="rId39">
              <w:r>
                <w:rPr>
                  <w:color w:val="0563C1"/>
                  <w:u w:val="single"/>
                  <w:sz w:val="19"/>
                </w:rPr>
                <w:t>방문 →</w:t>
              </w:r>
            </w:hyperlink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cosrx.com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글로벌 공식몰</w:t>
            </w:r>
          </w:p>
        </w:tc>
        <w:tc>
          <w:tcPr>
            <w:tcW w:type="dxa" w:w="1984"/>
          </w:tcPr>
          <w:p>
            <w:r/>
            <w:hyperlink r:id="rId40">
              <w:r>
                <w:rPr>
                  <w:color w:val="0563C1"/>
                  <w:u w:val="single"/>
                  <w:sz w:val="19"/>
                </w:rPr>
                <w:t>방문 →</w:t>
              </w:r>
            </w:hyperlink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네이버 스마트스토어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국내 마켓</w:t>
            </w:r>
          </w:p>
        </w:tc>
        <w:tc>
          <w:tcPr>
            <w:tcW w:type="dxa" w:w="1984"/>
          </w:tcPr>
          <w:p>
            <w:r/>
            <w:hyperlink r:id="rId41">
              <w:r>
                <w:rPr>
                  <w:color w:val="0563C1"/>
                  <w:u w:val="single"/>
                  <w:sz w:val="19"/>
                </w:rPr>
                <w:t>방문 →</w:t>
              </w:r>
            </w:hyperlink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Amazon US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글로벌 마켓</w:t>
            </w:r>
          </w:p>
        </w:tc>
        <w:tc>
          <w:tcPr>
            <w:tcW w:type="dxa" w:w="1984"/>
          </w:tcPr>
          <w:p>
            <w:r/>
            <w:hyperlink r:id="rId42">
              <w:r>
                <w:rPr>
                  <w:color w:val="0563C1"/>
                  <w:u w:val="single"/>
                  <w:sz w:val="19"/>
                </w:rPr>
                <w:t>방문 →</w:t>
              </w:r>
            </w:hyperlink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올리브영</w:t>
            </w:r>
          </w:p>
        </w:tc>
        <w:tc>
          <w:tcPr>
            <w:tcW w:type="dxa" w:w="1984"/>
          </w:tcPr>
          <w:p>
            <w:r>
              <w:rPr>
                <w:sz w:val="19"/>
              </w:rPr>
              <w:t>국내 H&amp;B</w:t>
            </w:r>
          </w:p>
        </w:tc>
        <w:tc>
          <w:tcPr>
            <w:tcW w:type="dxa" w:w="1984"/>
          </w:tcPr>
          <w:p>
            <w:r/>
            <w:hyperlink r:id="rId43">
              <w:r>
                <w:rPr>
                  <w:color w:val="0563C1"/>
                  <w:u w:val="single"/>
                  <w:sz w:val="19"/>
                </w:rPr>
                <w:t>방문 →</w:t>
              </w:r>
            </w:hyperlink>
          </w:p>
        </w:tc>
      </w:tr>
    </w:tbl>
    <w:p/>
    <w:p>
      <w:pPr>
        <w:pStyle w:val="Heading2"/>
        <w:jc w:val="left"/>
      </w:pPr>
      <w:r>
        <w:t>3-3. 최근 프로모션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61"/>
        <w:gridCol w:w="4561"/>
      </w:tblGrid>
      <w:tr>
        <w:tc>
          <w:tcPr>
            <w:tcW w:type="dxa" w:w="2551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구분</w:t>
            </w:r>
          </w:p>
        </w:tc>
        <w:tc>
          <w:tcPr>
            <w:tcW w:type="dxa" w:w="6236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내용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5 PDRN 신라인</w:t>
            </w:r>
          </w:p>
        </w:tc>
        <w:tc>
          <w:tcPr>
            <w:tcW w:type="dxa" w:w="6236"/>
          </w:tcPr>
          <w:p>
            <w:r>
              <w:rPr>
                <w:sz w:val="19"/>
              </w:rPr>
              <w:t>PDRN 5종 복합 성분 세럼·토너·마스크·아이패치 동시 출시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RED RICE INOSITOL</w:t>
            </w:r>
          </w:p>
        </w:tc>
        <w:tc>
          <w:tcPr>
            <w:tcW w:type="dxa" w:w="6236"/>
          </w:tcPr>
          <w:p>
            <w:r>
              <w:rPr>
                <w:sz w:val="19"/>
              </w:rPr>
              <w:t>피지·모공 특화 필링 세럼 + 클렌저 신규 진입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One Step 패드 4종</w:t>
            </w:r>
          </w:p>
        </w:tc>
        <w:tc>
          <w:tcPr>
            <w:tcW w:type="dxa" w:w="6236"/>
          </w:tcPr>
          <w:p>
            <w:r>
              <w:rPr>
                <w:sz w:val="19"/>
              </w:rPr>
              <w:t>모공·펩타이드·톤업·진정 기능별 분화 패드 라인</w:t>
            </w:r>
          </w:p>
        </w:tc>
      </w:tr>
      <w:tr>
        <w:tc>
          <w:tcPr>
            <w:tcW w:type="dxa" w:w="2551"/>
          </w:tcPr>
          <w:p>
            <w:r>
              <w:rPr>
                <w:sz w:val="19"/>
              </w:rPr>
              <w:t>루틴 번들 20% 할인</w:t>
            </w:r>
          </w:p>
        </w:tc>
        <w:tc>
          <w:tcPr>
            <w:tcW w:type="dxa" w:w="6236"/>
          </w:tcPr>
          <w:p>
            <w:r>
              <w:rPr>
                <w:sz w:val="19"/>
              </w:rPr>
              <w:t>글로벌몰 'Build Your Own Routine' — 다품목 구매 유도</w:t>
            </w:r>
          </w:p>
        </w:tc>
      </w:tr>
    </w:tbl>
    <w:p/>
    <w:p>
      <w:pPr>
        <w:pStyle w:val="Heading2"/>
        <w:jc w:val="left"/>
      </w:pPr>
      <w:r>
        <w:t>3-4. 분석 의견</w:t>
      </w:r>
    </w:p>
    <w:p>
      <w:pPr>
        <w:ind w:left="283"/>
      </w:pPr>
      <w:r>
        <w:rPr>
          <w:b/>
          <w:color w:val="1F497D"/>
          <w:sz w:val="21"/>
        </w:rPr>
        <w:t xml:space="preserve">[의견 1] 스네일 단일 SKU 의존이 최대 리스크다  </w:t>
      </w:r>
      <w:r>
        <w:rPr>
          <w:sz w:val="21"/>
        </w:rPr>
        <w:br/>
        <w:t>Advanced Snail 96 에센스 1개 제품이 53개 채널에서 유통된다. 원료 이슈·경쟁사 유사 제품 출시 시 브랜드 전체 매출이 흔들릴 수 있다. 5 PDRN·RED RICE 신라인 확대는 의존도를 낮추려는 의도로 해석된다.</w:t>
      </w:r>
    </w:p>
    <w:p/>
    <w:p>
      <w:pPr>
        <w:ind w:left="283"/>
      </w:pPr>
      <w:r>
        <w:rPr>
          <w:b/>
          <w:color w:val="1F497D"/>
          <w:sz w:val="21"/>
        </w:rPr>
        <w:t xml:space="preserve">[의견 2] 주력 가격대 ₩20,000–₩25,000 고수 전략은 유효하다  </w:t>
      </w:r>
      <w:r>
        <w:rPr>
          <w:sz w:val="21"/>
        </w:rPr>
        <w:br/>
        <w:t>오픈마켓 최저가(₩11,540)가 공식가(₩23,000)의 50% 수준까지 하락한 가격 왜곡은 브랜드 프리미엄을 희석시킨다. MAP(최저가 보호) 정책 도입이 필요하다.</w:t>
      </w:r>
    </w:p>
    <w:p/>
    <w:p>
      <w:pPr>
        <w:ind w:left="283"/>
      </w:pPr>
      <w:r>
        <w:rPr>
          <w:b/>
          <w:color w:val="1F497D"/>
          <w:sz w:val="21"/>
        </w:rPr>
        <w:t xml:space="preserve">[의견 3] 루틴 번들 전략이 객단가 방어의 핵심이다  </w:t>
      </w:r>
      <w:r>
        <w:rPr>
          <w:sz w:val="21"/>
        </w:rPr>
        <w:br/>
        <w:t>루틴 세트 구성 시 20% 할인을 제공하는 방식은 객단가를 유지하면서 다품목 구매를 유도하는 구조다. 국내 채널에도 동일 전략 적용을 고려할 필요가 있다.</w:t>
      </w:r>
    </w:p>
    <w:p>
      <w:r>
        <w:br w:type="page"/>
      </w:r>
    </w:p>
    <w:p>
      <w:pPr>
        <w:pStyle w:val="Heading1"/>
        <w:jc w:val="left"/>
      </w:pPr>
      <w:r>
        <w:rPr>
          <w:color w:val="1F497D"/>
        </w:rPr>
        <w:t>4. 콘텐츠 트렌드 분석</w:t>
      </w:r>
    </w:p>
    <w:p>
      <w:pPr>
        <w:pStyle w:val="Heading2"/>
        <w:jc w:val="left"/>
      </w:pPr>
      <w:r>
        <w:t>4-1. YouTube 영상 성과 (조회수 기준)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80"/>
        <w:gridCol w:w="2280"/>
        <w:gridCol w:w="2280"/>
        <w:gridCol w:w="2280"/>
      </w:tblGrid>
      <w:tr>
        <w:tc>
          <w:tcPr>
            <w:tcW w:type="dxa" w:w="3685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제목 (클릭하여 시청)</w:t>
            </w:r>
          </w:p>
        </w:tc>
        <w:tc>
          <w:tcPr>
            <w:tcW w:type="dxa" w:w="1984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채널</w:t>
            </w:r>
          </w:p>
        </w:tc>
        <w:tc>
          <w:tcPr>
            <w:tcW w:type="dxa" w:w="1417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조회수</w:t>
            </w:r>
          </w:p>
        </w:tc>
        <w:tc>
          <w:tcPr>
            <w:tcW w:type="dxa" w:w="1134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업로드</w:t>
            </w:r>
          </w:p>
        </w:tc>
      </w:tr>
      <w:tr>
        <w:tc>
          <w:tcPr>
            <w:tcW w:type="dxa" w:w="3685"/>
          </w:tcPr>
          <w:p>
            <w:r/>
            <w:hyperlink r:id="rId44">
              <w:r>
                <w:rPr>
                  <w:color w:val="0563C1"/>
                  <w:u w:val="single"/>
                  <w:sz w:val="19"/>
                </w:rPr>
                <w:t>[COSRX X NCT 마크] 마크 솔루션으로, 모든 피부 고민…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COSRX 코스알엑스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7,892,509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5개월 전</w:t>
            </w:r>
          </w:p>
        </w:tc>
      </w:tr>
      <w:tr>
        <w:tc>
          <w:tcPr>
            <w:tcW w:type="dxa" w:w="3685"/>
          </w:tcPr>
          <w:p>
            <w:r/>
            <w:hyperlink r:id="rId45">
              <w:r>
                <w:rPr>
                  <w:color w:val="0563C1"/>
                  <w:u w:val="single"/>
                  <w:sz w:val="19"/>
                </w:rPr>
                <w:t>[COSRX] The Ultimate Moisturizer💧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COSRX 코스알엑스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801,667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1년 전</w:t>
            </w:r>
          </w:p>
        </w:tc>
      </w:tr>
      <w:tr>
        <w:tc>
          <w:tcPr>
            <w:tcW w:type="dxa" w:w="3685"/>
          </w:tcPr>
          <w:p>
            <w:r/>
            <w:hyperlink r:id="rId46">
              <w:r>
                <w:rPr>
                  <w:color w:val="0563C1"/>
                  <w:u w:val="single"/>
                  <w:sz w:val="19"/>
                </w:rPr>
                <w:t>❤코스알엑스 50% 앵콜마켓 입소문 피부 기초공사템…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Minsco 민스코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102,007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1년 전</w:t>
            </w:r>
          </w:p>
        </w:tc>
      </w:tr>
      <w:tr>
        <w:tc>
          <w:tcPr>
            <w:tcW w:type="dxa" w:w="3685"/>
          </w:tcPr>
          <w:p>
            <w:r/>
            <w:hyperlink r:id="rId47">
              <w:r>
                <w:rPr>
                  <w:color w:val="0563C1"/>
                  <w:u w:val="single"/>
                  <w:sz w:val="19"/>
                </w:rPr>
                <w:t>COSRX: The BEST and WORST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One Eye Beauty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97,211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1년 전</w:t>
            </w:r>
          </w:p>
        </w:tc>
      </w:tr>
      <w:tr>
        <w:tc>
          <w:tcPr>
            <w:tcW w:type="dxa" w:w="3685"/>
          </w:tcPr>
          <w:p>
            <w:r/>
            <w:hyperlink r:id="rId48">
              <w:r>
                <w:rPr>
                  <w:color w:val="0563C1"/>
                  <w:u w:val="single"/>
                  <w:sz w:val="19"/>
                </w:rPr>
                <w:t>[COSRX] Advanced Snail Line Campaign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COSRX 코스알엑스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57,735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5년 전</w:t>
            </w:r>
          </w:p>
        </w:tc>
      </w:tr>
      <w:tr>
        <w:tc>
          <w:tcPr>
            <w:tcW w:type="dxa" w:w="3685"/>
          </w:tcPr>
          <w:p>
            <w:r/>
            <w:hyperlink r:id="rId49">
              <w:r>
                <w:rPr>
                  <w:color w:val="0563C1"/>
                  <w:u w:val="single"/>
                  <w:sz w:val="19"/>
                </w:rPr>
                <w:t>[COSRX] Welcome to COSRX Peptide Lab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COSRX 코스알엑스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34,691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1년 전</w:t>
            </w:r>
          </w:p>
        </w:tc>
      </w:tr>
      <w:tr>
        <w:tc>
          <w:tcPr>
            <w:tcW w:type="dxa" w:w="3685"/>
          </w:tcPr>
          <w:p>
            <w:r/>
            <w:hyperlink r:id="rId50">
              <w:r>
                <w:rPr>
                  <w:color w:val="0563C1"/>
                  <w:u w:val="single"/>
                  <w:sz w:val="19"/>
                </w:rPr>
                <w:t>광고❌직접구매⭕역대급 비워내기…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mii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20,021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1년 전</w:t>
            </w:r>
          </w:p>
        </w:tc>
      </w:tr>
      <w:tr>
        <w:tc>
          <w:tcPr>
            <w:tcW w:type="dxa" w:w="3685"/>
          </w:tcPr>
          <w:p>
            <w:r/>
            <w:hyperlink r:id="rId51">
              <w:r>
                <w:rPr>
                  <w:color w:val="0563C1"/>
                  <w:u w:val="single"/>
                  <w:sz w:val="19"/>
                </w:rPr>
                <w:t>[COSRX] 마침내 트러블 올 케어, 더 나이아신아마이드 15…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COSRX 코스알엑스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2,921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1년 전</w:t>
            </w:r>
          </w:p>
        </w:tc>
      </w:tr>
      <w:tr>
        <w:tc>
          <w:tcPr>
            <w:tcW w:type="dxa" w:w="3685"/>
          </w:tcPr>
          <w:p>
            <w:r/>
            <w:hyperlink r:id="rId52">
              <w:r>
                <w:rPr>
                  <w:color w:val="0563C1"/>
                  <w:u w:val="single"/>
                  <w:sz w:val="19"/>
                </w:rPr>
                <w:t>한국 중소기업의 성공 신화, COSRX는 어떻게…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로지브릿지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980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9개월 전</w:t>
            </w:r>
          </w:p>
        </w:tc>
      </w:tr>
      <w:tr>
        <w:tc>
          <w:tcPr>
            <w:tcW w:type="dxa" w:w="3685"/>
          </w:tcPr>
          <w:p>
            <w:r/>
            <w:hyperlink r:id="rId53">
              <w:r>
                <w:rPr>
                  <w:color w:val="0563C1"/>
                  <w:u w:val="single"/>
                  <w:sz w:val="19"/>
                </w:rPr>
                <w:t>[COSRX] 순수 비타민C 23% 담은 진짜 비타민 세럼…</w:t>
              </w:r>
            </w:hyperlink>
          </w:p>
        </w:tc>
        <w:tc>
          <w:tcPr>
            <w:tcW w:type="dxa" w:w="1984"/>
          </w:tcPr>
          <w:p>
            <w:r>
              <w:rPr>
                <w:sz w:val="19"/>
              </w:rPr>
              <w:t>COSRX 코스알엑스</w:t>
            </w:r>
          </w:p>
        </w:tc>
        <w:tc>
          <w:tcPr>
            <w:tcW w:type="dxa" w:w="1417"/>
          </w:tcPr>
          <w:p>
            <w:r>
              <w:rPr>
                <w:sz w:val="19"/>
              </w:rPr>
              <w:t>1,492</w:t>
            </w:r>
          </w:p>
        </w:tc>
        <w:tc>
          <w:tcPr>
            <w:tcW w:type="dxa" w:w="1134"/>
          </w:tcPr>
          <w:p>
            <w:r>
              <w:rPr>
                <w:sz w:val="19"/>
              </w:rPr>
              <w:t>6개월 전</w:t>
            </w:r>
          </w:p>
        </w:tc>
      </w:tr>
    </w:tbl>
    <w:p/>
    <w:p>
      <w:pPr>
        <w:ind w:left="283"/>
      </w:pPr>
      <w:r>
        <w:rPr>
          <w:b/>
          <w:color w:val="1F497D"/>
          <w:sz w:val="21"/>
        </w:rPr>
        <w:t xml:space="preserve">[의견 1] 아이돌 IP 의존도가 지나치게 높다  </w:t>
      </w:r>
      <w:r>
        <w:rPr>
          <w:sz w:val="21"/>
        </w:rPr>
        <w:br/>
        <w:t>NCT 마크 영상이 채널 총 조회수의 80%를 차지한다. IP 계약 종료·이슈 발생 시 채널 지표가 급락할 수 있어, 자생적 콘텐츠 비중을 높여야 한다.</w:t>
      </w:r>
    </w:p>
    <w:p/>
    <w:p>
      <w:pPr>
        <w:ind w:left="283"/>
      </w:pPr>
      <w:r>
        <w:rPr>
          <w:b/>
          <w:color w:val="1F497D"/>
          <w:sz w:val="21"/>
        </w:rPr>
        <w:t xml:space="preserve">[의견 2] 외부 리뷰어 채널이 공식 채널 일반 영상보다 효과적이다  </w:t>
      </w:r>
      <w:r>
        <w:rPr>
          <w:sz w:val="21"/>
        </w:rPr>
        <w:br/>
        <w:t>Minsco(10만)·One Eye Beauty(9.7만)가 공식 채널 제품 영상보다 높다. 인플루언서 협찬 전환이 ROI 측면에서 유리하다.</w:t>
      </w:r>
    </w:p>
    <w:p/>
    <w:p>
      <w:pPr>
        <w:ind w:left="283"/>
      </w:pPr>
      <w:r>
        <w:rPr>
          <w:b/>
          <w:color w:val="1F497D"/>
          <w:sz w:val="21"/>
        </w:rPr>
        <w:t xml:space="preserve">[의견 3] 영어 콘텐츠 강화가 글로벌 확장의 레버다  </w:t>
      </w:r>
      <w:r>
        <w:rPr>
          <w:sz w:val="21"/>
        </w:rPr>
        <w:br/>
        <w:t>The Ultimate Moisturizer(영어, 80만) 성과가 한국어 콘텐츠 대비 압도적이다. 영어 콘텐츠 제작 비중을 높일 필요가 있다.</w:t>
      </w:r>
    </w:p>
    <w:p/>
    <w:p>
      <w:pPr>
        <w:pStyle w:val="Heading2"/>
        <w:jc w:val="left"/>
      </w:pPr>
      <w:r>
        <w:t>4-2. TikTok 영상 성과 (조회수 기준)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24"/>
        <w:gridCol w:w="1824"/>
        <w:gridCol w:w="1824"/>
        <w:gridCol w:w="1824"/>
        <w:gridCol w:w="1824"/>
      </w:tblGrid>
      <w:tr>
        <w:tc>
          <w:tcPr>
            <w:tcW w:type="dxa" w:w="3969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제목 (클릭하여 시청)</w:t>
            </w:r>
          </w:p>
        </w:tc>
        <w:tc>
          <w:tcPr>
            <w:tcW w:type="dxa" w:w="1020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조회수</w:t>
            </w:r>
          </w:p>
        </w:tc>
        <w:tc>
          <w:tcPr>
            <w:tcW w:type="dxa" w:w="1020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좋아요</w:t>
            </w:r>
          </w:p>
        </w:tc>
        <w:tc>
          <w:tcPr>
            <w:tcW w:type="dxa" w:w="850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길이</w:t>
            </w:r>
          </w:p>
        </w:tc>
        <w:tc>
          <w:tcPr>
            <w:tcW w:type="dxa" w:w="1361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업로드일</w:t>
            </w:r>
          </w:p>
        </w:tc>
      </w:tr>
      <w:tr>
        <w:tc>
          <w:tcPr>
            <w:tcW w:type="dxa" w:w="3969"/>
          </w:tcPr>
          <w:p>
            <w:r/>
            <w:hyperlink r:id="rId54">
              <w:r>
                <w:rPr>
                  <w:color w:val="0563C1"/>
                  <w:u w:val="single"/>
                  <w:sz w:val="19"/>
                </w:rPr>
                <w:t>Easter bunny brought the REAL sauce — Pept…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20,900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216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38초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2026-04-03</w:t>
            </w:r>
          </w:p>
        </w:tc>
      </w:tr>
      <w:tr>
        <w:tc>
          <w:tcPr>
            <w:tcW w:type="dxa" w:w="3969"/>
          </w:tcPr>
          <w:p>
            <w:r/>
            <w:hyperlink r:id="rId55">
              <w:r>
                <w:rPr>
                  <w:color w:val="0563C1"/>
                  <w:u w:val="single"/>
                  <w:sz w:val="19"/>
                </w:rPr>
                <w:t>Introducing our strongest glow serum — Vit…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4,949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372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14초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2026-04-01</w:t>
            </w:r>
          </w:p>
        </w:tc>
      </w:tr>
      <w:tr>
        <w:tc>
          <w:tcPr>
            <w:tcW w:type="dxa" w:w="3969"/>
          </w:tcPr>
          <w:p>
            <w:r/>
            <w:hyperlink r:id="rId56">
              <w:r>
                <w:rPr>
                  <w:color w:val="0563C1"/>
                  <w:u w:val="single"/>
                  <w:sz w:val="19"/>
                </w:rPr>
                <w:t>Our Vitamin C Serum just leveled up to an 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2,513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146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19초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2026-04-06</w:t>
            </w:r>
          </w:p>
        </w:tc>
      </w:tr>
      <w:tr>
        <w:tc>
          <w:tcPr>
            <w:tcW w:type="dxa" w:w="3969"/>
          </w:tcPr>
          <w:p>
            <w:r/>
            <w:hyperlink r:id="rId57">
              <w:r>
                <w:rPr>
                  <w:color w:val="0563C1"/>
                  <w:u w:val="single"/>
                  <w:sz w:val="19"/>
                </w:rPr>
                <w:t>Not all Vitamin C is the same… so why ours…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2,357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170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31초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2026-04-08</w:t>
            </w:r>
          </w:p>
        </w:tc>
      </w:tr>
      <w:tr>
        <w:tc>
          <w:tcPr>
            <w:tcW w:type="dxa" w:w="3969"/>
          </w:tcPr>
          <w:p>
            <w:r/>
            <w:hyperlink r:id="rId58">
              <w:r>
                <w:rPr>
                  <w:color w:val="0563C1"/>
                  <w:u w:val="single"/>
                  <w:sz w:val="19"/>
                </w:rPr>
                <w:t>Is your Vitamin C serum actually working? 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2,146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154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32초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2026-04-10</w:t>
            </w:r>
          </w:p>
        </w:tc>
      </w:tr>
      <w:tr>
        <w:tc>
          <w:tcPr>
            <w:tcW w:type="dxa" w:w="3969"/>
          </w:tcPr>
          <w:p>
            <w:r/>
            <w:hyperlink r:id="rId59">
              <w:r>
                <w:rPr>
                  <w:color w:val="0563C1"/>
                  <w:u w:val="single"/>
                  <w:sz w:val="19"/>
                </w:rPr>
                <w:t>Active ingredients like Vitamin C don't re…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1,819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143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15초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2026-04-14</w:t>
            </w:r>
          </w:p>
        </w:tc>
      </w:tr>
      <w:tr>
        <w:tc>
          <w:tcPr>
            <w:tcW w:type="dxa" w:w="3969"/>
          </w:tcPr>
          <w:p>
            <w:r/>
            <w:hyperlink r:id="rId60">
              <w:r>
                <w:rPr>
                  <w:color w:val="0563C1"/>
                  <w:u w:val="single"/>
                  <w:sz w:val="19"/>
                </w:rPr>
                <w:t>Not sure which sunscreen to choose? SPF li…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1,593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141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66초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2026-04-20</w:t>
            </w:r>
          </w:p>
        </w:tc>
      </w:tr>
      <w:tr>
        <w:tc>
          <w:tcPr>
            <w:tcW w:type="dxa" w:w="3969"/>
          </w:tcPr>
          <w:p>
            <w:r/>
            <w:hyperlink r:id="rId61">
              <w:r>
                <w:rPr>
                  <w:color w:val="0563C1"/>
                  <w:u w:val="single"/>
                  <w:sz w:val="19"/>
                </w:rPr>
                <w:t>Hot, humid days call for effortless UV pro…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1,509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114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17초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2026-04-16</w:t>
            </w:r>
          </w:p>
        </w:tc>
      </w:tr>
      <w:tr>
        <w:tc>
          <w:tcPr>
            <w:tcW w:type="dxa" w:w="3969"/>
          </w:tcPr>
          <w:p>
            <w:r/>
            <w:hyperlink r:id="rId62">
              <w:r>
                <w:rPr>
                  <w:color w:val="0563C1"/>
                  <w:u w:val="single"/>
                  <w:sz w:val="19"/>
                </w:rPr>
                <w:t>Something special is coming — new serum la…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571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52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7초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2026-04-22</w:t>
            </w:r>
          </w:p>
        </w:tc>
      </w:tr>
      <w:tr>
        <w:tc>
          <w:tcPr>
            <w:tcW w:type="dxa" w:w="3969"/>
          </w:tcPr>
          <w:p>
            <w:r/>
            <w:hyperlink r:id="rId63">
              <w:r>
                <w:rPr>
                  <w:color w:val="0563C1"/>
                  <w:u w:val="single"/>
                  <w:sz w:val="19"/>
                </w:rPr>
                <w:t>Our upcoming serum… it's blue! What ingred…</w:t>
              </w:r>
            </w:hyperlink>
          </w:p>
        </w:tc>
        <w:tc>
          <w:tcPr>
            <w:tcW w:type="dxa" w:w="1020"/>
          </w:tcPr>
          <w:p>
            <w:r>
              <w:rPr>
                <w:sz w:val="19"/>
              </w:rPr>
              <w:t>402</w:t>
            </w:r>
          </w:p>
        </w:tc>
        <w:tc>
          <w:tcPr>
            <w:tcW w:type="dxa" w:w="1020"/>
          </w:tcPr>
          <w:p>
            <w:r>
              <w:rPr>
                <w:sz w:val="19"/>
              </w:rPr>
              <w:t>44</w:t>
            </w:r>
          </w:p>
        </w:tc>
        <w:tc>
          <w:tcPr>
            <w:tcW w:type="dxa" w:w="850"/>
          </w:tcPr>
          <w:p>
            <w:r>
              <w:rPr>
                <w:sz w:val="19"/>
              </w:rPr>
              <w:t>10초</w:t>
            </w:r>
          </w:p>
        </w:tc>
        <w:tc>
          <w:tcPr>
            <w:tcW w:type="dxa" w:w="1361"/>
          </w:tcPr>
          <w:p>
            <w:r>
              <w:rPr>
                <w:sz w:val="19"/>
              </w:rPr>
              <w:t>2026-04-24</w:t>
            </w:r>
          </w:p>
        </w:tc>
      </w:tr>
    </w:tbl>
    <w:p/>
    <w:p>
      <w:pPr>
        <w:ind w:left="283"/>
      </w:pPr>
      <w:r>
        <w:rPr>
          <w:b/>
          <w:color w:val="1F497D"/>
          <w:sz w:val="21"/>
        </w:rPr>
        <w:t xml:space="preserve">[의견 1] 헤어마스크 20.9K는 카테고리 확장 신호탄이다  </w:t>
      </w:r>
      <w:r>
        <w:rPr>
          <w:sz w:val="21"/>
        </w:rPr>
        <w:br/>
        <w:t>스킨케어 전문 브랜드가 헤어 제품에서 압도적 1위를 기록한 것은 브랜드 신뢰가 카테고리를 넘어 전이되고 있음을 의미한다. COSRX의 헤어 라인 본격화 가능성을 모니터링해야 한다.</w:t>
      </w:r>
    </w:p>
    <w:p/>
    <w:p>
      <w:pPr>
        <w:ind w:left="283"/>
      </w:pPr>
      <w:r>
        <w:rPr>
          <w:b/>
          <w:color w:val="1F497D"/>
          <w:sz w:val="21"/>
        </w:rPr>
        <w:t xml:space="preserve">[의견 2] Vitamin C 퍼널이 한 달 안에 완성됐다  </w:t>
      </w:r>
      <w:r>
        <w:rPr>
          <w:sz w:val="21"/>
        </w:rPr>
        <w:br/>
        <w:t>리포뮬레이션 공지 → 성분 교육 2연작 → SPF 크로스셀 유도로 이어지는 4편이 순차 배포됐다. 교육→신뢰→구매 유도 퍼널을 숏·미드폼으로 구현한 구조로 벤치마킹 가치가 높다.</w:t>
      </w:r>
    </w:p>
    <w:p/>
    <w:p>
      <w:pPr>
        <w:ind w:left="283"/>
      </w:pPr>
      <w:r>
        <w:rPr>
          <w:b/>
          <w:color w:val="1F497D"/>
          <w:sz w:val="21"/>
        </w:rPr>
        <w:t xml:space="preserve">[의견 3] 신제품 분할 티저는 알고리즘 리텐션을 겨냥한다  </w:t>
      </w:r>
      <w:r>
        <w:rPr>
          <w:sz w:val="21"/>
        </w:rPr>
        <w:br/>
        <w:t>'색상 공개 → 성분 퀴즈' 2회 분할 공개는 댓글 참여율을 극대화하는 전략이다. TikTok 알고리즘은 댓글·공유를 조회수보다 높게 평가하므로 론칭 전 인게이지먼트 축적에 효과적이다.</w:t>
      </w:r>
    </w:p>
    <w:p>
      <w:r>
        <w:br w:type="page"/>
      </w:r>
    </w:p>
    <w:p>
      <w:pPr>
        <w:pStyle w:val="Heading1"/>
        <w:jc w:val="left"/>
      </w:pPr>
      <w:r>
        <w:rPr>
          <w:color w:val="1F497D"/>
        </w:rPr>
        <w:t>5. 종합 전략 분석 및 시사점</w:t>
      </w:r>
    </w:p>
    <w:p>
      <w:pPr>
        <w:pStyle w:val="Heading2"/>
        <w:jc w:val="left"/>
      </w:pPr>
      <w:r>
        <w:t>5-1. COSRX 마케팅 전략 요약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1417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축</w:t>
            </w:r>
          </w:p>
        </w:tc>
        <w:tc>
          <w:tcPr>
            <w:tcW w:type="dxa" w:w="5102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전략</w:t>
            </w:r>
          </w:p>
        </w:tc>
        <w:tc>
          <w:tcPr>
            <w:tcW w:type="dxa" w:w="2268"/>
            <w:shd w:val="clear" w:color="auto" w:fill="1F497D"/>
          </w:tcPr>
          <w:p>
            <w:pPr>
              <w:jc w:val="center"/>
            </w:pPr>
            <w:r/>
            <w:r>
              <w:rPr>
                <w:b/>
                <w:color w:val="FFFFFF"/>
                <w:sz w:val="19"/>
              </w:rPr>
              <w:t>현재 수준</w:t>
            </w:r>
          </w:p>
        </w:tc>
      </w:tr>
      <w:tr>
        <w:tc>
          <w:tcPr>
            <w:tcW w:type="dxa" w:w="1417"/>
          </w:tcPr>
          <w:p>
            <w:r>
              <w:rPr>
                <w:sz w:val="19"/>
              </w:rPr>
              <w:t>광고</w:t>
            </w:r>
          </w:p>
        </w:tc>
        <w:tc>
          <w:tcPr>
            <w:tcW w:type="dxa" w:w="5102"/>
          </w:tcPr>
          <w:p>
            <w:r>
              <w:rPr>
                <w:sz w:val="19"/>
              </w:rPr>
              <w:t>TikTok UGC → Meta 리타겟팅 크로스플랫폼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성숙 단계</w:t>
            </w:r>
          </w:p>
        </w:tc>
      </w:tr>
      <w:tr>
        <w:tc>
          <w:tcPr>
            <w:tcW w:type="dxa" w:w="1417"/>
          </w:tcPr>
          <w:p>
            <w:r>
              <w:rPr>
                <w:sz w:val="19"/>
              </w:rPr>
              <w:t>커머스</w:t>
            </w:r>
          </w:p>
        </w:tc>
        <w:tc>
          <w:tcPr>
            <w:tcW w:type="dxa" w:w="5102"/>
          </w:tcPr>
          <w:p>
            <w:r>
              <w:rPr>
                <w:sz w:val="19"/>
              </w:rPr>
              <w:t>스네일 앵커 + 성분 기반 신라인 확장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확장 단계</w:t>
            </w:r>
          </w:p>
        </w:tc>
      </w:tr>
      <w:tr>
        <w:tc>
          <w:tcPr>
            <w:tcW w:type="dxa" w:w="1417"/>
          </w:tcPr>
          <w:p>
            <w:r>
              <w:rPr>
                <w:sz w:val="19"/>
              </w:rPr>
              <w:t>콘텐츠</w:t>
            </w:r>
          </w:p>
        </w:tc>
        <w:tc>
          <w:tcPr>
            <w:tcW w:type="dxa" w:w="5102"/>
          </w:tcPr>
          <w:p>
            <w:r>
              <w:rPr>
                <w:sz w:val="19"/>
              </w:rPr>
              <w:t>에듀테인먼트 + 분할 티저 + TikTok Shop 직연결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고도화 단계</w:t>
            </w:r>
          </w:p>
        </w:tc>
      </w:tr>
    </w:tbl>
    <w:p/>
    <w:p>
      <w:pPr>
        <w:pStyle w:val="Heading2"/>
        <w:jc w:val="left"/>
      </w:pPr>
      <w:r>
        <w:t>5-2. 우리의 대응 전략 제언</w:t>
      </w:r>
    </w:p>
    <w:p>
      <w:r>
        <w:rPr>
          <w:b/>
          <w:sz w:val="21"/>
        </w:rPr>
        <w:t>▶ 단기 (1~3개월)</w:t>
      </w:r>
    </w:p>
    <w:p>
      <w:pPr>
        <w:pStyle w:val="ListBullet"/>
        <w:ind w:left="567"/>
      </w:pPr>
      <w:r>
        <w:rPr>
          <w:sz w:val="21"/>
        </w:rPr>
        <w:t>Vitamin C 카테고리에서 COSRX와 차별화된 성분·포뮬러 우위 메시지 개발 필요</w:t>
      </w:r>
    </w:p>
    <w:p>
      <w:pPr>
        <w:pStyle w:val="ListBullet"/>
        <w:ind w:left="567"/>
      </w:pPr>
      <w:r>
        <w:rPr>
          <w:sz w:val="21"/>
        </w:rPr>
        <w:t>TikTok Shop 직연결 커머스 콘텐츠 도입 검토 (COSRX의 헤어마스크 이벤트 사례 참고)</w:t>
      </w:r>
    </w:p>
    <w:p/>
    <w:p>
      <w:r>
        <w:rPr>
          <w:b/>
          <w:sz w:val="21"/>
        </w:rPr>
        <w:t>▶ 중기 (3~6개월)</w:t>
      </w:r>
    </w:p>
    <w:p>
      <w:pPr>
        <w:pStyle w:val="ListBullet"/>
        <w:ind w:left="567"/>
      </w:pPr>
      <w:r>
        <w:rPr>
          <w:sz w:val="21"/>
        </w:rPr>
        <w:t>오픈마켓 가격 왜곡 모니터링 강화 — COSRX의 MAP 정책 공백을 역이용한 프리미엄 포지셔닝 기회 존재</w:t>
      </w:r>
    </w:p>
    <w:p>
      <w:pPr>
        <w:pStyle w:val="ListBullet"/>
        <w:ind w:left="567"/>
      </w:pPr>
      <w:r>
        <w:rPr>
          <w:sz w:val="21"/>
        </w:rPr>
        <w:t>에듀테인먼트 콘텐츠 시리즈 기획 (성분 교육 → 제품 차별화 → 구매 전환 퍼널)</w:t>
      </w:r>
    </w:p>
    <w:p/>
    <w:p>
      <w:r>
        <w:rPr>
          <w:b/>
          <w:sz w:val="21"/>
        </w:rPr>
        <w:t>▶ 장기 (6개월 이상)</w:t>
      </w:r>
    </w:p>
    <w:p>
      <w:pPr>
        <w:pStyle w:val="ListBullet"/>
        <w:ind w:left="567"/>
      </w:pPr>
      <w:r>
        <w:rPr>
          <w:sz w:val="21"/>
        </w:rPr>
        <w:t>COSRX의 카테고리 확장(헤어·패드)에 대응한 자사 카테고리 확장 전략 수립</w:t>
      </w:r>
    </w:p>
    <w:p>
      <w:pPr>
        <w:pStyle w:val="ListBullet"/>
        <w:ind w:left="567"/>
      </w:pPr>
      <w:r>
        <w:rPr>
          <w:sz w:val="21"/>
        </w:rPr>
        <w:t>동남아 현지화 광고 캠페인 — COSRX의 인도네시아 사례 벤치마킹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acebook.com/ads/library/?active_status=active&amp;ad_type=all&amp;country=ALL&amp;q=COSRX" TargetMode="External"/><Relationship Id="rId10" Type="http://schemas.openxmlformats.org/officeDocument/2006/relationships/hyperlink" Target="https://search.shopping.naver.com/search/all?query=COSRX" TargetMode="External"/><Relationship Id="rId11" Type="http://schemas.openxmlformats.org/officeDocument/2006/relationships/hyperlink" Target="https://www.tiktok.com/@cosrx_official" TargetMode="External"/><Relationship Id="rId12" Type="http://schemas.openxmlformats.org/officeDocument/2006/relationships/hyperlink" Target="https://www.youtube.com/results?search_query=COSRX" TargetMode="External"/><Relationship Id="rId13" Type="http://schemas.openxmlformats.org/officeDocument/2006/relationships/hyperlink" Target="https://www.facebook.com/ads/library/?id=1739409600559858" TargetMode="External"/><Relationship Id="rId14" Type="http://schemas.openxmlformats.org/officeDocument/2006/relationships/hyperlink" Target="https://www.facebook.com/ads/library/?id=1321607463144773" TargetMode="External"/><Relationship Id="rId15" Type="http://schemas.openxmlformats.org/officeDocument/2006/relationships/hyperlink" Target="https://www.facebook.com/ads/library/?id=919118407631532" TargetMode="External"/><Relationship Id="rId16" Type="http://schemas.openxmlformats.org/officeDocument/2006/relationships/hyperlink" Target="https://www.facebook.com/ads/library/?id=1309843704366496" TargetMode="External"/><Relationship Id="rId17" Type="http://schemas.openxmlformats.org/officeDocument/2006/relationships/hyperlink" Target="https://www.facebook.com/ads/library/?id=1604013857514639" TargetMode="External"/><Relationship Id="rId18" Type="http://schemas.openxmlformats.org/officeDocument/2006/relationships/hyperlink" Target="https://www.facebook.com/ads/library/?id=3464186853743162" TargetMode="External"/><Relationship Id="rId19" Type="http://schemas.openxmlformats.org/officeDocument/2006/relationships/hyperlink" Target="https://www.facebook.com/ads/library/?id=2119208345594161" TargetMode="External"/><Relationship Id="rId20" Type="http://schemas.openxmlformats.org/officeDocument/2006/relationships/hyperlink" Target="https://www.facebook.com/ads/library/?id=794351600055273" TargetMode="External"/><Relationship Id="rId21" Type="http://schemas.openxmlformats.org/officeDocument/2006/relationships/hyperlink" Target="https://www.facebook.com/ads/library/?id=3084631168387808" TargetMode="External"/><Relationship Id="rId22" Type="http://schemas.openxmlformats.org/officeDocument/2006/relationships/hyperlink" Target="https://www.facebook.com/ads/library/?id=1241508707727709" TargetMode="External"/><Relationship Id="rId23" Type="http://schemas.openxmlformats.org/officeDocument/2006/relationships/hyperlink" Target="https://www.facebook.com/ads/library/?id=1305278131534060" TargetMode="External"/><Relationship Id="rId24" Type="http://schemas.openxmlformats.org/officeDocument/2006/relationships/hyperlink" Target="https://www.facebook.com/ads/library/?id=944483098564149" TargetMode="External"/><Relationship Id="rId25" Type="http://schemas.openxmlformats.org/officeDocument/2006/relationships/hyperlink" Target="https://www.facebook.com/ads/library/?id=953035863914858" TargetMode="External"/><Relationship Id="rId26" Type="http://schemas.openxmlformats.org/officeDocument/2006/relationships/hyperlink" Target="https://www.facebook.com/ads/library/?id=1300486978620877" TargetMode="External"/><Relationship Id="rId27" Type="http://schemas.openxmlformats.org/officeDocument/2006/relationships/hyperlink" Target="https://www.facebook.com/ads/library/?id=1014083764275996" TargetMode="External"/><Relationship Id="rId28" Type="http://schemas.openxmlformats.org/officeDocument/2006/relationships/hyperlink" Target="https://www.facebook.com/ads/library/?id=1642370680385420" TargetMode="External"/><Relationship Id="rId29" Type="http://schemas.openxmlformats.org/officeDocument/2006/relationships/hyperlink" Target="https://www.facebook.com/ads/library/?id=994067656378202" TargetMode="External"/><Relationship Id="rId30" Type="http://schemas.openxmlformats.org/officeDocument/2006/relationships/hyperlink" Target="https://www.facebook.com/ads/library/?id=2047401216144999" TargetMode="External"/><Relationship Id="rId31" Type="http://schemas.openxmlformats.org/officeDocument/2006/relationships/hyperlink" Target="https://www.facebook.com/ads/library/?id=3967977573503494" TargetMode="External"/><Relationship Id="rId32" Type="http://schemas.openxmlformats.org/officeDocument/2006/relationships/hyperlink" Target="https://www.facebook.com/ads/library/?id=26821465564150701" TargetMode="External"/><Relationship Id="rId33" Type="http://schemas.openxmlformats.org/officeDocument/2006/relationships/hyperlink" Target="https://search.shopping.naver.com/search/all?query=COSRX+&#50612;&#46300;&#48180;&#49828;&#46300;+&#49828;&#45348;&#51068;+96+&#50640;&#49468;&#49828;" TargetMode="External"/><Relationship Id="rId34" Type="http://schemas.openxmlformats.org/officeDocument/2006/relationships/hyperlink" Target="https://search.shopping.naver.com/search/all?query=COSRX+&#50612;&#46300;&#48180;&#49828;&#46300;+&#49828;&#45348;&#51068;+92+&#53356;&#47548;" TargetMode="External"/><Relationship Id="rId35" Type="http://schemas.openxmlformats.org/officeDocument/2006/relationships/hyperlink" Target="https://search.shopping.naver.com/search/all?query=COSRX+6+&#54185;&#53440;&#51060;&#46300;+&#49464;&#47100;" TargetMode="External"/><Relationship Id="rId36" Type="http://schemas.openxmlformats.org/officeDocument/2006/relationships/hyperlink" Target="https://search.shopping.naver.com/search/all?query=COSRX+&#48708;&#53440;&#48124;&#50472;+23+&#49464;&#47100;" TargetMode="External"/><Relationship Id="rId37" Type="http://schemas.openxmlformats.org/officeDocument/2006/relationships/hyperlink" Target="https://search.shopping.naver.com/search/all?query=COSRX+5+PDRN+&#49464;&#47100;" TargetMode="External"/><Relationship Id="rId38" Type="http://schemas.openxmlformats.org/officeDocument/2006/relationships/hyperlink" Target="https://search.shopping.naver.com/search/all?query=COSRX+&#47112;&#46300;&#46972;&#51060;&#49828;+&#51060;&#45432;&#49884;&#53672;+&#49464;&#47100;" TargetMode="External"/><Relationship Id="rId39" Type="http://schemas.openxmlformats.org/officeDocument/2006/relationships/hyperlink" Target="https://www.cosrx.co.kr" TargetMode="External"/><Relationship Id="rId40" Type="http://schemas.openxmlformats.org/officeDocument/2006/relationships/hyperlink" Target="https://www.cosrx.com" TargetMode="External"/><Relationship Id="rId41" Type="http://schemas.openxmlformats.org/officeDocument/2006/relationships/hyperlink" Target="https://smartstore.naver.com/cosrx" TargetMode="External"/><Relationship Id="rId42" Type="http://schemas.openxmlformats.org/officeDocument/2006/relationships/hyperlink" Target="https://www.amazon.com/s?k=COSRX" TargetMode="External"/><Relationship Id="rId43" Type="http://schemas.openxmlformats.org/officeDocument/2006/relationships/hyperlink" Target="https://www.oliveyoung.co.kr/store/main/getBrandShopDetail.do?brndCd=A000000004" TargetMode="External"/><Relationship Id="rId44" Type="http://schemas.openxmlformats.org/officeDocument/2006/relationships/hyperlink" Target="https://www.youtube.com/watch?v=9AllV5T9v1U" TargetMode="External"/><Relationship Id="rId45" Type="http://schemas.openxmlformats.org/officeDocument/2006/relationships/hyperlink" Target="https://www.youtube.com/watch?v=Le6I3v6n9nU" TargetMode="External"/><Relationship Id="rId46" Type="http://schemas.openxmlformats.org/officeDocument/2006/relationships/hyperlink" Target="https://www.youtube.com/watch?v=BGTrmz0MNQk" TargetMode="External"/><Relationship Id="rId47" Type="http://schemas.openxmlformats.org/officeDocument/2006/relationships/hyperlink" Target="https://www.youtube.com/watch?v=_XfdeaIX8Qs" TargetMode="External"/><Relationship Id="rId48" Type="http://schemas.openxmlformats.org/officeDocument/2006/relationships/hyperlink" Target="https://www.youtube.com/watch?v=V4Swu6k5CGk" TargetMode="External"/><Relationship Id="rId49" Type="http://schemas.openxmlformats.org/officeDocument/2006/relationships/hyperlink" Target="https://www.youtube.com/watch?v=KBFvuVYQyw8" TargetMode="External"/><Relationship Id="rId50" Type="http://schemas.openxmlformats.org/officeDocument/2006/relationships/hyperlink" Target="https://www.youtube.com/watch?v=D-fdA-C2N04" TargetMode="External"/><Relationship Id="rId51" Type="http://schemas.openxmlformats.org/officeDocument/2006/relationships/hyperlink" Target="https://www.youtube.com/watch?v=oQeBpGkwkaA" TargetMode="External"/><Relationship Id="rId52" Type="http://schemas.openxmlformats.org/officeDocument/2006/relationships/hyperlink" Target="https://www.youtube.com/watch?v=nmiEBIKO-MI" TargetMode="External"/><Relationship Id="rId53" Type="http://schemas.openxmlformats.org/officeDocument/2006/relationships/hyperlink" Target="https://www.youtube.com/watch?v=pdx45XmaNfY" TargetMode="External"/><Relationship Id="rId54" Type="http://schemas.openxmlformats.org/officeDocument/2006/relationships/hyperlink" Target="https://www.tiktok.com/@cosrx_official/video/7624403906277215505" TargetMode="External"/><Relationship Id="rId55" Type="http://schemas.openxmlformats.org/officeDocument/2006/relationships/hyperlink" Target="https://www.tiktok.com/@cosrx_official/video/7623709536649563410" TargetMode="External"/><Relationship Id="rId56" Type="http://schemas.openxmlformats.org/officeDocument/2006/relationships/hyperlink" Target="https://www.tiktok.com/@cosrx_official/video/7625566904626744592" TargetMode="External"/><Relationship Id="rId57" Type="http://schemas.openxmlformats.org/officeDocument/2006/relationships/hyperlink" Target="https://www.tiktok.com/@cosrx_official/video/7626308739951316240" TargetMode="External"/><Relationship Id="rId58" Type="http://schemas.openxmlformats.org/officeDocument/2006/relationships/hyperlink" Target="https://www.tiktok.com/@cosrx_official/video/7627047874060143873" TargetMode="External"/><Relationship Id="rId59" Type="http://schemas.openxmlformats.org/officeDocument/2006/relationships/hyperlink" Target="https://www.tiktok.com/@cosrx_official/video/7628542755060337936" TargetMode="External"/><Relationship Id="rId60" Type="http://schemas.openxmlformats.org/officeDocument/2006/relationships/hyperlink" Target="https://www.tiktok.com/@cosrx_official/video/7630768540059979026" TargetMode="External"/><Relationship Id="rId61" Type="http://schemas.openxmlformats.org/officeDocument/2006/relationships/hyperlink" Target="https://www.tiktok.com/@cosrx_official/video/7629191145993555216" TargetMode="External"/><Relationship Id="rId62" Type="http://schemas.openxmlformats.org/officeDocument/2006/relationships/hyperlink" Target="https://www.tiktok.com/@cosrx_official/video/7631506455836806420" TargetMode="External"/><Relationship Id="rId63" Type="http://schemas.openxmlformats.org/officeDocument/2006/relationships/hyperlink" Target="https://www.tiktok.com/@cosrx_official/video/763224029063976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